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1FF9" w14:textId="018B8665" w:rsidR="00980DA7" w:rsidRPr="006F0C95" w:rsidRDefault="007E289A">
      <w:pPr>
        <w:pStyle w:val="Title"/>
        <w:rPr>
          <w:sz w:val="28"/>
          <w:szCs w:val="28"/>
        </w:rPr>
      </w:pPr>
      <w:r w:rsidRPr="006F0C95">
        <w:rPr>
          <w:sz w:val="28"/>
          <w:szCs w:val="28"/>
        </w:rPr>
        <w:t>Board of Directors Meeting Minutes</w:t>
      </w:r>
    </w:p>
    <w:p w14:paraId="54CA880B" w14:textId="2F568EF6" w:rsidR="00980DA7" w:rsidRDefault="007E289A">
      <w:r>
        <w:t xml:space="preserve">Date: </w:t>
      </w:r>
      <w:r w:rsidR="00212719">
        <w:t>March 20, 2025</w:t>
      </w:r>
    </w:p>
    <w:p w14:paraId="78D2001C" w14:textId="7814ECCC" w:rsidR="00980DA7" w:rsidRDefault="007E289A">
      <w:r>
        <w:t>Time: 6:3</w:t>
      </w:r>
      <w:r w:rsidR="006F0C95">
        <w:t>0</w:t>
      </w:r>
      <w:r>
        <w:t xml:space="preserve"> PM – 8:00 PM</w:t>
      </w:r>
    </w:p>
    <w:p w14:paraId="2B5B2484" w14:textId="77777777" w:rsidR="00980DA7" w:rsidRDefault="007E289A">
      <w:r>
        <w:t>Location: [Specify location if applicable]</w:t>
      </w:r>
    </w:p>
    <w:p w14:paraId="62949678" w14:textId="77777777" w:rsidR="00980DA7" w:rsidRDefault="007E289A">
      <w:pPr>
        <w:pStyle w:val="Heading1"/>
      </w:pPr>
      <w:r>
        <w:t>Present – Board of Directors:</w:t>
      </w:r>
    </w:p>
    <w:p w14:paraId="795D7479" w14:textId="044B8A15" w:rsidR="00980DA7" w:rsidRDefault="007E289A">
      <w:r>
        <w:t>Avinash, Debasmita, Nidhi, Mobby, Adebowale, Sultan, Alex, Yorkinoy</w:t>
      </w:r>
      <w:r w:rsidR="00212719">
        <w:t>, Esmaeel</w:t>
      </w:r>
    </w:p>
    <w:p w14:paraId="114A41F7" w14:textId="77777777" w:rsidR="00980DA7" w:rsidRDefault="007E289A">
      <w:pPr>
        <w:pStyle w:val="Heading1"/>
      </w:pPr>
      <w:r>
        <w:t>Present – Others:</w:t>
      </w:r>
    </w:p>
    <w:p w14:paraId="68D16BE2" w14:textId="148AB5BF" w:rsidR="00980DA7" w:rsidRDefault="007E289A">
      <w:r>
        <w:t xml:space="preserve">Tiffany, Austin, </w:t>
      </w:r>
      <w:r w:rsidR="00212719">
        <w:t>Alix and Billy from Morgan Stanley</w:t>
      </w:r>
    </w:p>
    <w:p w14:paraId="45249E0F" w14:textId="77777777" w:rsidR="00980DA7" w:rsidRDefault="007E289A">
      <w:pPr>
        <w:pStyle w:val="Heading1"/>
      </w:pPr>
      <w:r>
        <w:t>Call to Order</w:t>
      </w:r>
    </w:p>
    <w:p w14:paraId="28D080F0" w14:textId="30BD41C0" w:rsidR="00980DA7" w:rsidRDefault="007E289A">
      <w:proofErr w:type="gramStart"/>
      <w:r>
        <w:t>Meeting</w:t>
      </w:r>
      <w:proofErr w:type="gramEnd"/>
      <w:r>
        <w:t xml:space="preserve"> was called to order at 6:3</w:t>
      </w:r>
      <w:r w:rsidR="00212719">
        <w:t>1</w:t>
      </w:r>
      <w:r>
        <w:t xml:space="preserve"> PM.</w:t>
      </w:r>
    </w:p>
    <w:p w14:paraId="61EF48B5" w14:textId="6C403D8D" w:rsidR="00980DA7" w:rsidRDefault="007E289A">
      <w:pPr>
        <w:pStyle w:val="Heading1"/>
      </w:pPr>
      <w:r>
        <w:t>Operations Report – Austin (6:3</w:t>
      </w:r>
      <w:r w:rsidR="00212719">
        <w:t>3</w:t>
      </w:r>
      <w:r>
        <w:t xml:space="preserve"> PM)</w:t>
      </w:r>
    </w:p>
    <w:p w14:paraId="439B2F3F" w14:textId="3370508A" w:rsidR="00212719" w:rsidRDefault="00212719" w:rsidP="00212719">
      <w:pPr>
        <w:spacing w:line="240" w:lineRule="auto"/>
        <w:contextualSpacing/>
      </w:pPr>
      <w:r>
        <w:t>No major updates</w:t>
      </w:r>
    </w:p>
    <w:p w14:paraId="64ED454F" w14:textId="2DC65495" w:rsidR="00212719" w:rsidRDefault="00212719" w:rsidP="00212719">
      <w:pPr>
        <w:spacing w:line="240" w:lineRule="auto"/>
        <w:contextualSpacing/>
      </w:pPr>
      <w:r>
        <w:t>Management Agreement Meeting</w:t>
      </w:r>
    </w:p>
    <w:p w14:paraId="303E6C82" w14:textId="33EAB0B2" w:rsidR="00980DA7" w:rsidRDefault="00212719">
      <w:pPr>
        <w:pStyle w:val="Heading1"/>
      </w:pPr>
      <w:r>
        <w:t>Morgan Stanley: (6:45pm)</w:t>
      </w:r>
    </w:p>
    <w:p w14:paraId="323F6368" w14:textId="4606D802" w:rsidR="00212719" w:rsidRDefault="007E289A" w:rsidP="00212719">
      <w:pPr>
        <w:spacing w:line="240" w:lineRule="auto"/>
        <w:contextualSpacing/>
      </w:pPr>
      <w:r>
        <w:t>-</w:t>
      </w:r>
      <w:r w:rsidR="00212719">
        <w:t>Most recent report</w:t>
      </w:r>
    </w:p>
    <w:p w14:paraId="4EAD48B1" w14:textId="1297B8AD" w:rsidR="00212719" w:rsidRDefault="00212719" w:rsidP="00212719">
      <w:pPr>
        <w:spacing w:line="240" w:lineRule="auto"/>
        <w:contextualSpacing/>
      </w:pPr>
      <w:r>
        <w:t>Discussed spending policy</w:t>
      </w:r>
    </w:p>
    <w:p w14:paraId="16DEC514" w14:textId="31668B9D" w:rsidR="00212719" w:rsidRDefault="00212719" w:rsidP="00212719">
      <w:pPr>
        <w:spacing w:line="240" w:lineRule="auto"/>
        <w:contextualSpacing/>
      </w:pPr>
      <w:r>
        <w:t>Discussed our return and the potential of a more aggressive approach</w:t>
      </w:r>
    </w:p>
    <w:p w14:paraId="4AF1E474" w14:textId="73E17C1B" w:rsidR="00980DA7" w:rsidRDefault="007E289A">
      <w:pPr>
        <w:pStyle w:val="Heading1"/>
      </w:pPr>
      <w:r>
        <w:t>Community Voices (7:1</w:t>
      </w:r>
      <w:r w:rsidR="00A51624">
        <w:t>0</w:t>
      </w:r>
      <w:r>
        <w:t xml:space="preserve"> PM)</w:t>
      </w:r>
    </w:p>
    <w:p w14:paraId="317589C8" w14:textId="77777777" w:rsidR="00212719" w:rsidRDefault="00212719" w:rsidP="00212719">
      <w:pPr>
        <w:spacing w:line="240" w:lineRule="auto"/>
        <w:contextualSpacing/>
      </w:pPr>
      <w:r>
        <w:t>Security deposit refunds have been resolved</w:t>
      </w:r>
    </w:p>
    <w:p w14:paraId="3CD619DF" w14:textId="65962158" w:rsidR="00980DA7" w:rsidRDefault="00212719" w:rsidP="00212719">
      <w:pPr>
        <w:spacing w:line="240" w:lineRule="auto"/>
        <w:contextualSpacing/>
      </w:pPr>
      <w:r>
        <w:t>Google Review from upset resident</w:t>
      </w:r>
    </w:p>
    <w:p w14:paraId="4FDBBF7B" w14:textId="773A74B7" w:rsidR="00A51624" w:rsidRDefault="00A51624" w:rsidP="00A51624">
      <w:pPr>
        <w:pStyle w:val="Heading1"/>
        <w:spacing w:line="240" w:lineRule="auto"/>
        <w:contextualSpacing/>
      </w:pPr>
      <w:r>
        <w:t>Special Orders/Motions (7:22 PM)</w:t>
      </w:r>
    </w:p>
    <w:p w14:paraId="5C8399B8" w14:textId="188B3518" w:rsidR="00A51624" w:rsidRDefault="00A51624" w:rsidP="00A51624">
      <w:pPr>
        <w:spacing w:line="240" w:lineRule="auto"/>
        <w:contextualSpacing/>
      </w:pPr>
      <w:r>
        <w:t>Voting for Vice Chair and Secretary, vice chair runners are Nidhi Joshi and Adebowale Adeyemi – Majority vote Nidhi Joshi as new Vice Chair.</w:t>
      </w:r>
    </w:p>
    <w:p w14:paraId="7181CB29" w14:textId="268C3FCE" w:rsidR="00A51624" w:rsidRDefault="00A51624" w:rsidP="00A51624">
      <w:pPr>
        <w:spacing w:line="240" w:lineRule="auto"/>
        <w:contextualSpacing/>
      </w:pPr>
      <w:r>
        <w:t xml:space="preserve">Voting for Secretary, runner is </w:t>
      </w:r>
      <w:proofErr w:type="spellStart"/>
      <w:r>
        <w:t>Ombolanle</w:t>
      </w:r>
      <w:proofErr w:type="spellEnd"/>
      <w:r>
        <w:t xml:space="preserve"> Agboola, vote </w:t>
      </w:r>
      <w:proofErr w:type="spellStart"/>
      <w:r>
        <w:t>Ombolanle</w:t>
      </w:r>
      <w:proofErr w:type="spellEnd"/>
    </w:p>
    <w:p w14:paraId="72FD8F28" w14:textId="739FEE92" w:rsidR="00A51624" w:rsidRPr="00A51624" w:rsidRDefault="00A51624" w:rsidP="00A51624">
      <w:pPr>
        <w:spacing w:line="240" w:lineRule="auto"/>
        <w:contextualSpacing/>
      </w:pPr>
      <w:r>
        <w:t>Congrats on new positions</w:t>
      </w:r>
    </w:p>
    <w:p w14:paraId="02C3AB69" w14:textId="77777777" w:rsidR="00A51624" w:rsidRPr="00A51624" w:rsidRDefault="00A51624" w:rsidP="00A51624"/>
    <w:p w14:paraId="11B2084C" w14:textId="24CD6484" w:rsidR="006F0C95" w:rsidRDefault="007E289A" w:rsidP="00A51624">
      <w:pPr>
        <w:pStyle w:val="Heading1"/>
        <w:spacing w:line="240" w:lineRule="auto"/>
        <w:contextualSpacing/>
      </w:pPr>
      <w:r>
        <w:lastRenderedPageBreak/>
        <w:t xml:space="preserve">New Business </w:t>
      </w:r>
      <w:r w:rsidR="00A51624">
        <w:t>(7:30 PM)</w:t>
      </w:r>
    </w:p>
    <w:p w14:paraId="0AA91159" w14:textId="130B2F51" w:rsidR="00A51624" w:rsidRDefault="00A51624" w:rsidP="00A51624">
      <w:pPr>
        <w:spacing w:line="240" w:lineRule="auto"/>
        <w:contextualSpacing/>
      </w:pPr>
      <w:r>
        <w:t xml:space="preserve">Tiffany presented </w:t>
      </w:r>
      <w:proofErr w:type="gramStart"/>
      <w:r>
        <w:t>plan</w:t>
      </w:r>
      <w:proofErr w:type="gramEnd"/>
      <w:r>
        <w:t xml:space="preserve"> to engage residents to provide feedback on </w:t>
      </w:r>
      <w:proofErr w:type="gramStart"/>
      <w:r>
        <w:t>handbook</w:t>
      </w:r>
      <w:proofErr w:type="gramEnd"/>
      <w:r>
        <w:t>, everyone was on board with the idea</w:t>
      </w:r>
    </w:p>
    <w:p w14:paraId="094AD07B" w14:textId="34A8A2C8" w:rsidR="00A51624" w:rsidRPr="00A51624" w:rsidRDefault="00A51624" w:rsidP="00A51624">
      <w:pPr>
        <w:spacing w:line="240" w:lineRule="auto"/>
        <w:contextualSpacing/>
      </w:pPr>
      <w:r>
        <w:t>Reviewed the rate and fee schedule announcement</w:t>
      </w:r>
    </w:p>
    <w:p w14:paraId="51A3F337" w14:textId="62C46D81" w:rsidR="00980DA7" w:rsidRDefault="00A51624">
      <w:pPr>
        <w:pStyle w:val="Heading1"/>
      </w:pPr>
      <w:r>
        <w:t xml:space="preserve">Open Discussion </w:t>
      </w:r>
      <w:r w:rsidR="007E289A">
        <w:t>(7:</w:t>
      </w:r>
      <w:r>
        <w:t>4</w:t>
      </w:r>
      <w:r w:rsidR="007E289A">
        <w:t>6 PM)</w:t>
      </w:r>
    </w:p>
    <w:p w14:paraId="19B65981" w14:textId="66460074" w:rsidR="00980DA7" w:rsidRDefault="00A51624">
      <w:r>
        <w:t>Discussed how the participants at the meeting with the University regarding the Management Agreement went. Overall feedback was not optimistic, although there were several things they were unable to explain.</w:t>
      </w:r>
    </w:p>
    <w:p w14:paraId="03945926" w14:textId="77777777" w:rsidR="00980DA7" w:rsidRDefault="007E289A">
      <w:pPr>
        <w:pStyle w:val="Heading1"/>
      </w:pPr>
      <w:r>
        <w:t>Adjournment</w:t>
      </w:r>
    </w:p>
    <w:p w14:paraId="6D2CAB84" w14:textId="77777777" w:rsidR="00980DA7" w:rsidRDefault="007E289A">
      <w:r>
        <w:t>Meeting adjourned at 8:00 PM.</w:t>
      </w:r>
    </w:p>
    <w:sectPr w:rsidR="00980D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3605778">
    <w:abstractNumId w:val="8"/>
  </w:num>
  <w:num w:numId="2" w16cid:durableId="1726104360">
    <w:abstractNumId w:val="6"/>
  </w:num>
  <w:num w:numId="3" w16cid:durableId="1970667663">
    <w:abstractNumId w:val="5"/>
  </w:num>
  <w:num w:numId="4" w16cid:durableId="127287335">
    <w:abstractNumId w:val="4"/>
  </w:num>
  <w:num w:numId="5" w16cid:durableId="485703093">
    <w:abstractNumId w:val="7"/>
  </w:num>
  <w:num w:numId="6" w16cid:durableId="1173911196">
    <w:abstractNumId w:val="3"/>
  </w:num>
  <w:num w:numId="7" w16cid:durableId="2124566675">
    <w:abstractNumId w:val="2"/>
  </w:num>
  <w:num w:numId="8" w16cid:durableId="90468551">
    <w:abstractNumId w:val="1"/>
  </w:num>
  <w:num w:numId="9" w16cid:durableId="175257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29A5"/>
    <w:rsid w:val="0015074B"/>
    <w:rsid w:val="00212719"/>
    <w:rsid w:val="00281ACE"/>
    <w:rsid w:val="0029639D"/>
    <w:rsid w:val="00326F90"/>
    <w:rsid w:val="00455AA2"/>
    <w:rsid w:val="006F0C95"/>
    <w:rsid w:val="007E289A"/>
    <w:rsid w:val="00980DA7"/>
    <w:rsid w:val="00A51624"/>
    <w:rsid w:val="00AA1D8D"/>
    <w:rsid w:val="00B47730"/>
    <w:rsid w:val="00BC6D3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646EF"/>
  <w14:defaultImageDpi w14:val="300"/>
  <w15:docId w15:val="{4339F4A0-8068-1644-8F7F-7867BD63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Tiffany Maloney</cp:lastModifiedBy>
  <cp:revision>2</cp:revision>
  <dcterms:created xsi:type="dcterms:W3CDTF">2025-06-03T16:07:00Z</dcterms:created>
  <dcterms:modified xsi:type="dcterms:W3CDTF">2025-06-03T16:07:00Z</dcterms:modified>
  <cp:category/>
</cp:coreProperties>
</file>